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Daydreamer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kate's worst doll?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Kate?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peters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Peter leave Kate?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william cat stop doing when he turned 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bad doll use as a cruch?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Peter eat in his bedroom?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dolls chant?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does Peter want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Peter?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Daydreamer</dc:title>
  <dcterms:created xsi:type="dcterms:W3CDTF">2021-10-11T18:57:50Z</dcterms:created>
  <dcterms:modified xsi:type="dcterms:W3CDTF">2021-10-11T18:57:50Z</dcterms:modified>
</cp:coreProperties>
</file>