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Daydreamer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Where was the cat always in the morning?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Where did the main character lose his sister?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Where was the zip that opened up the cat?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mother.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All of their surname.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thing dad said they were going to build.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was the main character known for?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Where did the worst doll live?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was the chant of the dolls?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did the main character find in the draw of everything?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was their cat's name?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Main character.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sister.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Daydreamer</dc:title>
  <dcterms:created xsi:type="dcterms:W3CDTF">2021-11-29T03:33:29Z</dcterms:created>
  <dcterms:modified xsi:type="dcterms:W3CDTF">2021-11-29T03:33:29Z</dcterms:modified>
</cp:coreProperties>
</file>