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Dead Awake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Turn    </w:t>
      </w:r>
      <w:r>
        <w:t xml:space="preserve">   End    </w:t>
      </w:r>
      <w:r>
        <w:t xml:space="preserve">   Hell    </w:t>
      </w:r>
      <w:r>
        <w:t xml:space="preserve">   Machete    </w:t>
      </w:r>
      <w:r>
        <w:t xml:space="preserve">   Bow    </w:t>
      </w:r>
      <w:r>
        <w:t xml:space="preserve">   Accuracy    </w:t>
      </w:r>
      <w:r>
        <w:t xml:space="preserve">   Alone    </w:t>
      </w:r>
      <w:r>
        <w:t xml:space="preserve">   Group    </w:t>
      </w:r>
      <w:r>
        <w:t xml:space="preserve">   Shelter    </w:t>
      </w:r>
      <w:r>
        <w:t xml:space="preserve">   Mercy    </w:t>
      </w:r>
      <w:r>
        <w:t xml:space="preserve">   Food    </w:t>
      </w:r>
      <w:r>
        <w:t xml:space="preserve">   Army    </w:t>
      </w:r>
      <w:r>
        <w:t xml:space="preserve">   Brain    </w:t>
      </w:r>
      <w:r>
        <w:t xml:space="preserve">   Flesh    </w:t>
      </w:r>
      <w:r>
        <w:t xml:space="preserve">   Mutation    </w:t>
      </w:r>
      <w:r>
        <w:t xml:space="preserve">   Protect    </w:t>
      </w:r>
      <w:r>
        <w:t xml:space="preserve">   Tank    </w:t>
      </w:r>
      <w:r>
        <w:t xml:space="preserve">   Zombie    </w:t>
      </w:r>
      <w:r>
        <w:t xml:space="preserve">   Walker    </w:t>
      </w:r>
      <w:r>
        <w:t xml:space="preserve">   Hide    </w:t>
      </w:r>
      <w:r>
        <w:t xml:space="preserve">   Run    </w:t>
      </w:r>
      <w:r>
        <w:t xml:space="preserve">   Bite    </w:t>
      </w:r>
      <w:r>
        <w:t xml:space="preserve">   Medical    </w:t>
      </w:r>
      <w:r>
        <w:t xml:space="preserve">   Supply    </w:t>
      </w:r>
      <w:r>
        <w:t xml:space="preserve">   Risen    </w:t>
      </w:r>
      <w:r>
        <w:t xml:space="preserve">   Virus    </w:t>
      </w:r>
      <w:r>
        <w:t xml:space="preserve">   Dead    </w:t>
      </w:r>
      <w:r>
        <w:t xml:space="preserve">   Gun    </w:t>
      </w:r>
      <w:r>
        <w:t xml:space="preserve">   Knife    </w:t>
      </w:r>
      <w:r>
        <w:t xml:space="preserve">   apocalypse    </w:t>
      </w:r>
      <w:r>
        <w:t xml:space="preserve">   Humanity    </w:t>
      </w:r>
      <w:r>
        <w:t xml:space="preserve">   Survive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Awake</dc:title>
  <dcterms:created xsi:type="dcterms:W3CDTF">2021-10-11T18:57:16Z</dcterms:created>
  <dcterms:modified xsi:type="dcterms:W3CDTF">2021-10-11T18:57:16Z</dcterms:modified>
</cp:coreProperties>
</file>