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Dead Girls of Hysteria 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Stuck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guy in disguise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item used to make a boarder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completely in control by an evil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Delia's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character's best friend in the ghost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Passed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 for crazy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gender held at the Asylum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Dark, harmful creatures that come out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Burnt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Mental Institution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Dead Girls of Hysteria Hall</dc:title>
  <dcterms:created xsi:type="dcterms:W3CDTF">2021-10-11T18:56:18Z</dcterms:created>
  <dcterms:modified xsi:type="dcterms:W3CDTF">2021-10-11T18:56:18Z</dcterms:modified>
</cp:coreProperties>
</file>