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Dead Girls of Hysteria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founder of the mental asylum?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Before it was given to Delia, what was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gave the house to Delia?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Delia's best friend before she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'The Dead Girls of Hysteria Hall'?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ghost that smelled like buttercups?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only member of the family that did not believe Delia commited suicide?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ghost that had bells attached to her wrist?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Delia's love interest as a ghost?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beginning of the story how was Delia feeling around her parents?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Maria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Dead Girls of Hysteria Hall</dc:title>
  <dcterms:created xsi:type="dcterms:W3CDTF">2021-10-11T18:56:36Z</dcterms:created>
  <dcterms:modified xsi:type="dcterms:W3CDTF">2021-10-11T18:56:36Z</dcterms:modified>
</cp:coreProperties>
</file>