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Dead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Hysteria Hall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does the bad spirit have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house before it was given to Delia?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maria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ghost, who was Delia's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Florence kill before she was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the house to Delia?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gender were the patients admitted into the insane asylum?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founder of the insane asylum?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she died, who was Delia's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ghost that smelled like buttercups?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'The Dead Girls of Hysteria Hall'?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Delia's family plan to stay at Hysteria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floors did the house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she died, what did Delia's parents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only member of the family that believed Delia did not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ghost that had bells attached to her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Delia's Aunt Cordelia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beginning of the story, how did Delia feel around her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Girls of Hysteria Hall</dc:title>
  <dcterms:created xsi:type="dcterms:W3CDTF">2021-10-11T18:56:38Z</dcterms:created>
  <dcterms:modified xsi:type="dcterms:W3CDTF">2021-10-11T18:56:38Z</dcterms:modified>
</cp:coreProperties>
</file>