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Dead Girls of Hysteria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Hysteria Hall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gas station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Maria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helps the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all ghosts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clothes did the ghosts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Delia's younger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Delia's older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Hysteria Hall was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Delia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Delia's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Delia's male friends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name of the original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Maria's friend who works at Hysteria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house is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Hysteria Hall is meant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Hysteria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Delia's aunts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Maria's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Cordelia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causes the house to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 Characters name</w:t>
            </w:r>
          </w:p>
        </w:tc>
      </w:tr>
    </w:tbl>
    <w:p>
      <w:pPr>
        <w:pStyle w:val="WordBankLarge"/>
      </w:pPr>
      <w:r>
        <w:t xml:space="preserve">   KatieAlender    </w:t>
      </w:r>
      <w:r>
        <w:t xml:space="preserve">   explosion    </w:t>
      </w:r>
      <w:r>
        <w:t xml:space="preserve">   Dead    </w:t>
      </w:r>
      <w:r>
        <w:t xml:space="preserve">   Pennsylvania     </w:t>
      </w:r>
      <w:r>
        <w:t xml:space="preserve">   Asylum     </w:t>
      </w:r>
      <w:r>
        <w:t xml:space="preserve">   Poison    </w:t>
      </w:r>
      <w:r>
        <w:t xml:space="preserve">   Theo    </w:t>
      </w:r>
      <w:r>
        <w:t xml:space="preserve">   Penitence    </w:t>
      </w:r>
      <w:r>
        <w:t xml:space="preserve">   Nightgowns    </w:t>
      </w:r>
      <w:r>
        <w:t xml:space="preserve">   Troubled Girls    </w:t>
      </w:r>
      <w:r>
        <w:t xml:space="preserve">   Nurse Carlson    </w:t>
      </w:r>
      <w:r>
        <w:t xml:space="preserve">   Ghost    </w:t>
      </w:r>
      <w:r>
        <w:t xml:space="preserve">   Suicide     </w:t>
      </w:r>
      <w:r>
        <w:t xml:space="preserve">   Tom    </w:t>
      </w:r>
      <w:r>
        <w:t xml:space="preserve">   Falls out window    </w:t>
      </w:r>
      <w:r>
        <w:t xml:space="preserve">   Blood    </w:t>
      </w:r>
      <w:r>
        <w:t xml:space="preserve">   Florence    </w:t>
      </w:r>
      <w:r>
        <w:t xml:space="preserve">   Cordelia    </w:t>
      </w:r>
      <w:r>
        <w:t xml:space="preserve">   Brad    </w:t>
      </w:r>
      <w:r>
        <w:t xml:space="preserve">   Delia    </w:t>
      </w:r>
      <w:r>
        <w:t xml:space="preserve">   Maxwell    </w:t>
      </w:r>
      <w:r>
        <w:t xml:space="preserve">   Hysteria Hall    </w:t>
      </w:r>
      <w:r>
        <w:t xml:space="preserve">   Maria    </w:t>
      </w:r>
      <w:r>
        <w:t xml:space="preserve">   Eliza    </w:t>
      </w:r>
      <w:r>
        <w:t xml:space="preserve">   Piven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Dead Girls of Hysteria Hall</dc:title>
  <dcterms:created xsi:type="dcterms:W3CDTF">2021-10-11T18:57:07Z</dcterms:created>
  <dcterms:modified xsi:type="dcterms:W3CDTF">2021-10-11T18:57:07Z</dcterms:modified>
</cp:coreProperties>
</file>