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Dead and The Gone Chapter 6-10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by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qualities that attract by seeming to promise some kind of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anxious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 lost, as without warning or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highly imaginative but unlikely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lawlessness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the period when the visible surface of the moon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deliberately violating principles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humble in spirit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extremely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concerned with hypotheses and not practical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intense anger, usually on an epic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dangerously unstable and unpredictable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shop selling groceries, especially in a Hispanic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respect accompanied by a feeling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molten rock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unavoidable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unpleasantly cool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believing the worst of human nature and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sad feelings of gloom and inadequacy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intently and at length, as for spiritual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diffused or spread as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confined or restricted with or as if with a rope or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infected by an acute viral disease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limit beyond which something happens or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in a huff and display one's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become smaller or lose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showing or giving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of the living inhabitants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lacking bodily or muscular strength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establish or strengthen as with new evidence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 the end result of a succession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 of physical or mental energy; hard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 and The Gone Chapter 6-10 Vocabulary</dc:title>
  <dcterms:created xsi:type="dcterms:W3CDTF">2021-10-11T18:56:50Z</dcterms:created>
  <dcterms:modified xsi:type="dcterms:W3CDTF">2021-10-11T18:56:50Z</dcterms:modified>
</cp:coreProperties>
</file>