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Dead and the Gone Ch. 1-5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excessive spending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provide physical comfort, as from pain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cause extensive destruction or ruin utterly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deeply religious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steal goods; take as spoils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unproductive of success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go or travel along with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small extraterrestrial body that hits the earths atmosphere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apply in a manner consistent with its purpose or design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restrict or confine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get or ask advice from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loud confusing disagreeable sounds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suited to your comfort or purpose or needs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fill something that had previously been empty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absolutely necessary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food that will decay rapidly if not refrigerated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32. </w:t>
            </w:r>
            <w:r>
              <w:t xml:space="preserve">carry on or function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33. </w:t>
            </w:r>
            <w:r>
              <w:t xml:space="preserve">a state resulting from unfavorable outcomes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34. </w:t>
            </w:r>
            <w:r>
              <w:t xml:space="preserve">the prescribed procedure for conducting religious ceremonies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35. </w:t>
            </w:r>
            <w:r>
              <w:t xml:space="preserve">inspiring fear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conforming to an ultimate standard of perfection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an unelaborated elementary awarness of stimulation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resist or confront with resitance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demanding strict attention to rules and procedures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state of extreme poverty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lacking the requiste qualities or resources to meet a task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inspiring fear or dread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intensity or forcefulness of expression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join the military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 desire to have something that is possessed by another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 sudden or abrupt strong increase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act between parties with a view to reconciling differences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having a strong desire for success or achievement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by surprise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31. </w:t>
            </w:r>
            <w:r>
              <w:t xml:space="preserve">prolonged unfulfilled desire or need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Dead and the Gone Ch. 1-5</dc:title>
  <dcterms:created xsi:type="dcterms:W3CDTF">2021-10-11T18:56:52Z</dcterms:created>
  <dcterms:modified xsi:type="dcterms:W3CDTF">2021-10-11T18:56:52Z</dcterms:modified>
</cp:coreProperties>
</file>