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Dead and the Gone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that will decay rapidly if not refrigerated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between parties with a view to reconciling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extraterrestrial body that hits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or travel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suited to your comfort or purpose or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unelaborated elementary awareness of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steal goods; take as spoils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get or ask advice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state resulting from unfavorable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deeply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conforming to an ultimate standard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fill something that had previously been emptied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restrict or confine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intensity or forcefulness of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the requisite qualities or resources to meet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 physical comfort, as from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prolonged unfulfilled desire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or abrupt strong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strong desire for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apply in a manner consistent with its purpose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unproductive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extensive destruction or ruin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resist or confront with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loud confusing disagreeable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carry 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prescribed procedure for conducting religious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demanding strict attention to rules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inspiring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desire to have something that is possessed by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and the Gone Chapters 1-5</dc:title>
  <dcterms:created xsi:type="dcterms:W3CDTF">2021-10-11T18:56:55Z</dcterms:created>
  <dcterms:modified xsi:type="dcterms:W3CDTF">2021-10-11T18:56:55Z</dcterms:modified>
</cp:coreProperties>
</file>