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Death 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that is trying to take down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Thomas do to Newt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Thomas go to meet up with the Right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guards in Denver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Thomas and his friends escape the rooms they were being kept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what Thomas is to the Flare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people called that are infected by the Flare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created disease that turns people into cannibals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comes up with an idea that disables WICKED's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government association is after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Thomas have on him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use to get into Denver unnoticed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Thomas's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people called the are immune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Thomas have a swipe device that blurrs his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Thomas's friend's name that is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flies the plain to help them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warns Thomas not to trust anyone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Death Cure</dc:title>
  <dcterms:created xsi:type="dcterms:W3CDTF">2021-10-11T18:56:20Z</dcterms:created>
  <dcterms:modified xsi:type="dcterms:W3CDTF">2021-10-11T18:56:20Z</dcterms:modified>
</cp:coreProperties>
</file>