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Grievers did Thomas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Thomas'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immune people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Thomas used to escape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Thomas remember Gally killing in his flashback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Thomas remember Gally using to kill Chuck in his flashback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clan Thomas and friends met up with in 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disease that makes you crazy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Rat Mans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they find Newt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flies the berg out of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Thomas and his friends return to near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people with the flare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kisses Thomas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friend did Thomas have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Griver pods where there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</dc:title>
  <dcterms:created xsi:type="dcterms:W3CDTF">2021-10-11T18:58:24Z</dcterms:created>
  <dcterms:modified xsi:type="dcterms:W3CDTF">2021-10-11T18:58:24Z</dcterms:modified>
</cp:coreProperties>
</file>