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Death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on a remote island where the immunes can carry on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that is supposed to be working against WIKCKED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who go around testing people for the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Devices that WICKED puts in your head to control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Guns that shoot electric grenades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aircraft that is used to fly to 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magic wall that leads to paradise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glader who wasn't immune to the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Assistant Director Janson, also referred to 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maze that is used to stimulate the brain for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former Glader and Keeper of the 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society calls the people immune to the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trilogy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brain that the flare affects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infected 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government organization for curing the Flare.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Tubes that hold creatures that are released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medication that helps to slow the effect of the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area that all cranks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Introduces everyone to the Right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Thomas and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place Thomas and the gladers stayed?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maze builders, but is now a glader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Cure</dc:title>
  <dcterms:created xsi:type="dcterms:W3CDTF">2021-10-11T18:56:25Z</dcterms:created>
  <dcterms:modified xsi:type="dcterms:W3CDTF">2021-10-11T18:56:25Z</dcterms:modified>
</cp:coreProperties>
</file>