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Professer    </w:t>
      </w:r>
      <w:r>
        <w:t xml:space="preserve">   Minho    </w:t>
      </w:r>
      <w:r>
        <w:t xml:space="preserve">   Thomas    </w:t>
      </w:r>
      <w:r>
        <w:t xml:space="preserve">   Newt    </w:t>
      </w:r>
      <w:r>
        <w:t xml:space="preserve">   Cure    </w:t>
      </w:r>
      <w:r>
        <w:t xml:space="preserve">   Rightarm    </w:t>
      </w:r>
      <w:r>
        <w:t xml:space="preserve">   Berg    </w:t>
      </w:r>
      <w:r>
        <w:t xml:space="preserve">   Wicked    </w:t>
      </w:r>
      <w:r>
        <w:t xml:space="preserve">   Flare    </w:t>
      </w:r>
      <w:r>
        <w:t xml:space="preserve">   Crank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2021-10-11T18:57:12Z</dcterms:created>
  <dcterms:modified xsi:type="dcterms:W3CDTF">2021-10-11T18:57:12Z</dcterms:modified>
</cp:coreProperties>
</file>