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CRANKS    </w:t>
      </w:r>
      <w:r>
        <w:t xml:space="preserve">   IMMUNE    </w:t>
      </w:r>
      <w:r>
        <w:t xml:space="preserve">   DISEASE    </w:t>
      </w:r>
      <w:r>
        <w:t xml:space="preserve">   TESTS    </w:t>
      </w:r>
      <w:r>
        <w:t xml:space="preserve">   REBELS    </w:t>
      </w:r>
      <w:r>
        <w:t xml:space="preserve">   WICKED    </w:t>
      </w:r>
      <w:r>
        <w:t xml:space="preserve">   LIES    </w:t>
      </w:r>
      <w:r>
        <w:t xml:space="preserve">   KLUNK    </w:t>
      </w:r>
      <w:r>
        <w:t xml:space="preserve">   CURE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</dc:title>
  <dcterms:created xsi:type="dcterms:W3CDTF">2021-10-11T18:57:31Z</dcterms:created>
  <dcterms:modified xsi:type="dcterms:W3CDTF">2021-10-11T18:57:31Z</dcterms:modified>
</cp:coreProperties>
</file>