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Death Cure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they escape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Thomas'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fixed thomas'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died form the flare?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gladers go to save the civilians?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turn into a ________ when you get the flare.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Newt goes to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cant get the flare.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Frypan was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gladers escaped in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the scorch the gladers finised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Thomas shoots a guard with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they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they go?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Death Cure Crossword</dc:title>
  <dcterms:created xsi:type="dcterms:W3CDTF">2021-10-11T18:56:45Z</dcterms:created>
  <dcterms:modified xsi:type="dcterms:W3CDTF">2021-10-11T18:56:45Z</dcterms:modified>
</cp:coreProperties>
</file>