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Death Cure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janson    </w:t>
      </w:r>
      <w:r>
        <w:t xml:space="preserve">   the maze    </w:t>
      </w:r>
      <w:r>
        <w:t xml:space="preserve">   ava paige    </w:t>
      </w:r>
      <w:r>
        <w:t xml:space="preserve">   teresa    </w:t>
      </w:r>
      <w:r>
        <w:t xml:space="preserve">   colorado    </w:t>
      </w:r>
      <w:r>
        <w:t xml:space="preserve">   brenda    </w:t>
      </w:r>
      <w:r>
        <w:t xml:space="preserve">   immunes    </w:t>
      </w:r>
      <w:r>
        <w:t xml:space="preserve">   cranks    </w:t>
      </w:r>
      <w:r>
        <w:t xml:space="preserve">   the flare    </w:t>
      </w:r>
      <w:r>
        <w:t xml:space="preserve">   minho    </w:t>
      </w:r>
      <w:r>
        <w:t xml:space="preserve">   newt    </w:t>
      </w:r>
      <w:r>
        <w:t xml:space="preserve">   thomas    </w:t>
      </w:r>
      <w:r>
        <w:t xml:space="preserve">   the cure    </w:t>
      </w:r>
      <w:r>
        <w:t xml:space="preserve">   the right arm    </w:t>
      </w:r>
      <w:r>
        <w:t xml:space="preserve">   last trial    </w:t>
      </w:r>
      <w:r>
        <w:t xml:space="preserve">   memory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Death Cure Crossword Puzzle</dc:title>
  <dcterms:created xsi:type="dcterms:W3CDTF">2021-10-11T18:57:00Z</dcterms:created>
  <dcterms:modified xsi:type="dcterms:W3CDTF">2021-10-11T18:57:00Z</dcterms:modified>
</cp:coreProperties>
</file>