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slug-like monster with spikes and arms with claws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other people call Thomas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ship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assistant of Wicked’s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Thomas use to kill 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chancellors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drove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rebel group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girl who betrayed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thomas's friend that saved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Newt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disease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town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kids in the testing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government company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guy who ran the maze with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characters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2021-10-11T18:57:33Z</dcterms:created>
  <dcterms:modified xsi:type="dcterms:W3CDTF">2021-10-11T18:57:33Z</dcterms:modified>
</cp:coreProperties>
</file>