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ship called that Jorge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girl who betrayed Thomas, Newt, and all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"leader" of WICKED, and is called the Rat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are infected by the Flare is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is a boy named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in the book that dies from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trait that describes Thomas is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disease that attacks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organization that captured Minho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weapon that the guards in WICKED uses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Jorge call his niece?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</dc:title>
  <dcterms:created xsi:type="dcterms:W3CDTF">2021-10-11T18:57:35Z</dcterms:created>
  <dcterms:modified xsi:type="dcterms:W3CDTF">2021-10-11T18:57:35Z</dcterms:modified>
</cp:coreProperties>
</file>