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Death Cure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worse or inferior in character, quality, value,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portending evil or harm; foreboding; threatening; inauspicious: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throw, especially to lift and throw with effort, force, or violence: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in suddenness or rapidity of movement: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psychopath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utmost length to which one can go in action; the utmost extent or limit of ability or resources.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pleasurable appreciation of anything; liking: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someone to lose their bearings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soundness of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deep, immeasurable space, gulf, or cavity; vast chasm.</w:t>
            </w:r>
          </w:p>
        </w:tc>
      </w:tr>
    </w:tbl>
    <w:p>
      <w:pPr>
        <w:pStyle w:val="WordBankSmall"/>
      </w:pPr>
      <w:r>
        <w:t xml:space="preserve">   disorientated    </w:t>
      </w:r>
      <w:r>
        <w:t xml:space="preserve">   sanity    </w:t>
      </w:r>
      <w:r>
        <w:t xml:space="preserve">   deteriorating    </w:t>
      </w:r>
      <w:r>
        <w:t xml:space="preserve">   tethering    </w:t>
      </w:r>
      <w:r>
        <w:t xml:space="preserve">   jackrabbited    </w:t>
      </w:r>
      <w:r>
        <w:t xml:space="preserve">   ominous    </w:t>
      </w:r>
      <w:r>
        <w:t xml:space="preserve">   sadistic    </w:t>
      </w:r>
      <w:r>
        <w:t xml:space="preserve">   relish    </w:t>
      </w:r>
      <w:r>
        <w:t xml:space="preserve">   abyss    </w:t>
      </w:r>
      <w:r>
        <w:t xml:space="preserve">   heaving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 </dc:title>
  <dcterms:created xsi:type="dcterms:W3CDTF">2021-10-11T18:57:57Z</dcterms:created>
  <dcterms:modified xsi:type="dcterms:W3CDTF">2021-10-11T18:57:57Z</dcterms:modified>
</cp:coreProperties>
</file>