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Death Marches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Jews    </w:t>
      </w:r>
      <w:r>
        <w:t xml:space="preserve">   Hitler    </w:t>
      </w:r>
      <w:r>
        <w:t xml:space="preserve">   Nazi    </w:t>
      </w:r>
      <w:r>
        <w:t xml:space="preserve">   Concentration Camp    </w:t>
      </w:r>
      <w:r>
        <w:t xml:space="preserve">   Schutzstaffel    </w:t>
      </w:r>
      <w:r>
        <w:t xml:space="preserve">   Extermination    </w:t>
      </w:r>
      <w:r>
        <w:t xml:space="preserve">   Holocaust    </w:t>
      </w:r>
      <w:r>
        <w:t xml:space="preserve">   Death March    </w:t>
      </w:r>
      <w:r>
        <w:t xml:space="preserve">   Evacuation    </w:t>
      </w:r>
      <w:r>
        <w:t xml:space="preserve">   Genocide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Marches</dc:title>
  <dcterms:created xsi:type="dcterms:W3CDTF">2021-10-11T18:57:37Z</dcterms:created>
  <dcterms:modified xsi:type="dcterms:W3CDTF">2021-10-11T18:57:37Z</dcterms:modified>
</cp:coreProperties>
</file>