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Death Penalty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Authority    </w:t>
      </w:r>
      <w:r>
        <w:t xml:space="preserve">   Citizens    </w:t>
      </w:r>
      <w:r>
        <w:t xml:space="preserve">   Community    </w:t>
      </w:r>
      <w:r>
        <w:t xml:space="preserve">   Convicted    </w:t>
      </w:r>
      <w:r>
        <w:t xml:space="preserve">   Crime Rates    </w:t>
      </w:r>
      <w:r>
        <w:t xml:space="preserve">   Death Penalty    </w:t>
      </w:r>
      <w:r>
        <w:t xml:space="preserve">   Family    </w:t>
      </w:r>
      <w:r>
        <w:t xml:space="preserve">   Guilty    </w:t>
      </w:r>
      <w:r>
        <w:t xml:space="preserve">   Hardship    </w:t>
      </w:r>
      <w:r>
        <w:t xml:space="preserve">   Innocent    </w:t>
      </w:r>
      <w:r>
        <w:t xml:space="preserve">   Justice    </w:t>
      </w:r>
      <w:r>
        <w:t xml:space="preserve">   Money    </w:t>
      </w:r>
      <w:r>
        <w:t xml:space="preserve">   Plee    </w:t>
      </w:r>
      <w:r>
        <w:t xml:space="preserve">   Population    </w:t>
      </w:r>
      <w:r>
        <w:t xml:space="preserve">   Religion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Death Penalty</dc:title>
  <dcterms:created xsi:type="dcterms:W3CDTF">2021-10-11T18:58:22Z</dcterms:created>
  <dcterms:modified xsi:type="dcterms:W3CDTF">2021-10-11T18:58:22Z</dcterms:modified>
</cp:coreProperties>
</file>