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Death of Stephen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HolySpirit    </w:t>
      </w:r>
      <w:r>
        <w:t xml:space="preserve">   Church    </w:t>
      </w:r>
      <w:r>
        <w:t xml:space="preserve">   Jerusalem    </w:t>
      </w:r>
      <w:r>
        <w:t xml:space="preserve">   Heaven    </w:t>
      </w:r>
      <w:r>
        <w:t xml:space="preserve">   God    </w:t>
      </w:r>
      <w:r>
        <w:t xml:space="preserve">   Stones    </w:t>
      </w:r>
      <w:r>
        <w:t xml:space="preserve">   Death    </w:t>
      </w:r>
      <w:r>
        <w:t xml:space="preserve">   Persecution    </w:t>
      </w:r>
      <w:r>
        <w:t xml:space="preserve">   Stephen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of Stephen</dc:title>
  <dcterms:created xsi:type="dcterms:W3CDTF">2021-10-11T18:58:17Z</dcterms:created>
  <dcterms:modified xsi:type="dcterms:W3CDTF">2021-10-11T18:58:17Z</dcterms:modified>
</cp:coreProperties>
</file>