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Decapitated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state did Mazzini's father die?pg.4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tin did Bertita use to place on the chair and reach the top of the wall?pg.4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Mazzini and Berta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Berta when they had their first child?pg.2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a feeling of intense irritation or annoyance?pg.2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foreboding?pg.5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twentieth month of their first born's life, what was he racked by? pg.1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killed in the kitchen?pg.5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first found Bertita?pg.5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Decapitated Chicken</dc:title>
  <dcterms:created xsi:type="dcterms:W3CDTF">2021-10-11T18:58:00Z</dcterms:created>
  <dcterms:modified xsi:type="dcterms:W3CDTF">2021-10-11T18:58:00Z</dcterms:modified>
</cp:coreProperties>
</file>