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Decapitated Chicken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their daughter?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old was the first child when he became an idiot (months)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Mazzini compare Berta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they order the servant to kill?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old was Bertita?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father's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author's surname?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children did they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Bertita call her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Bertita climb?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Decapitated Chicken</dc:title>
  <dcterms:created xsi:type="dcterms:W3CDTF">2021-10-11T18:58:02Z</dcterms:created>
  <dcterms:modified xsi:type="dcterms:W3CDTF">2021-10-11T18:58:02Z</dcterms:modified>
</cp:coreProperties>
</file>