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Decapitated Chicken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parents had five children, four brothers and one..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in balance (pg 5, par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is used to describe what Mazzini saw on the kitchen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this story so horrible, because its about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paraffin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does Mazzini use to discribe his wife when he is exploded in his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common disease that was called consumption in the old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aurthor of The Decapitated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given to a Mexican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snake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Decapitated Chicken</dc:title>
  <dcterms:created xsi:type="dcterms:W3CDTF">2021-10-11T18:58:04Z</dcterms:created>
  <dcterms:modified xsi:type="dcterms:W3CDTF">2021-10-11T18:58:04Z</dcterms:modified>
</cp:coreProperties>
</file>