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Decathlon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 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ten event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in agreeance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able to last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breaking out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discover or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mumble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Decathlon</dc:title>
  <dcterms:created xsi:type="dcterms:W3CDTF">2021-10-11T18:56:49Z</dcterms:created>
  <dcterms:modified xsi:type="dcterms:W3CDTF">2021-10-11T18:56:49Z</dcterms:modified>
</cp:coreProperties>
</file>