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Decision-Making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time value    </w:t>
      </w:r>
      <w:r>
        <w:t xml:space="preserve">   opportunity    </w:t>
      </w:r>
      <w:r>
        <w:t xml:space="preserve">   cost    </w:t>
      </w:r>
      <w:r>
        <w:t xml:space="preserve">   risk    </w:t>
      </w:r>
      <w:r>
        <w:t xml:space="preserve">   persona    </w:t>
      </w:r>
      <w:r>
        <w:t xml:space="preserve">   liquidity    </w:t>
      </w:r>
      <w:r>
        <w:t xml:space="preserve">   inflation    </w:t>
      </w:r>
      <w:r>
        <w:t xml:space="preserve">   income    </w:t>
      </w:r>
      <w:r>
        <w:t xml:space="preserve">   unemployment    </w:t>
      </w:r>
      <w:r>
        <w:t xml:space="preserve">   stock market    </w:t>
      </w:r>
      <w:r>
        <w:t xml:space="preserve">   monet    </w:t>
      </w:r>
      <w:r>
        <w:t xml:space="preserve">   interest    </w:t>
      </w:r>
      <w:r>
        <w:t xml:space="preserve">   housing    </w:t>
      </w:r>
      <w:r>
        <w:t xml:space="preserve">   GDP    </w:t>
      </w:r>
      <w:r>
        <w:t xml:space="preserve">   prices    </w:t>
      </w:r>
      <w:r>
        <w:t xml:space="preserve">   consumer    </w:t>
      </w:r>
      <w:r>
        <w:t xml:space="preserve">   synthesis    </w:t>
      </w:r>
      <w:r>
        <w:t xml:space="preserve">   spontaneity    </w:t>
      </w:r>
      <w:r>
        <w:t xml:space="preserve">   security    </w:t>
      </w:r>
      <w:r>
        <w:t xml:space="preserve">   procrastination    </w:t>
      </w:r>
      <w:r>
        <w:t xml:space="preserve">   intention    </w:t>
      </w:r>
      <w:r>
        <w:t xml:space="preserve">   inspiration    </w:t>
      </w:r>
      <w:r>
        <w:t xml:space="preserve">   destiny    </w:t>
      </w:r>
      <w:r>
        <w:t xml:space="preserve">   desire    </w:t>
      </w:r>
      <w:r>
        <w:t xml:space="preserve">   compliance    </w:t>
      </w:r>
      <w:r>
        <w:t xml:space="preserve">   avoidance    </w:t>
      </w:r>
      <w:r>
        <w:t xml:space="preserve">   agonizing    </w:t>
      </w:r>
      <w:r>
        <w:t xml:space="preserve">   age    </w:t>
      </w:r>
      <w:r>
        <w:t xml:space="preserve">   consequences    </w:t>
      </w:r>
      <w:r>
        <w:t xml:space="preserve">   risks    </w:t>
      </w:r>
      <w:r>
        <w:t xml:space="preserve">   family    </w:t>
      </w:r>
      <w:r>
        <w:t xml:space="preserve">   feelings    </w:t>
      </w:r>
      <w:r>
        <w:t xml:space="preserve">   habits    </w:t>
      </w:r>
      <w:r>
        <w:t xml:space="preserve">   peers    </w:t>
      </w:r>
      <w:r>
        <w:t xml:space="preserve">   values    </w:t>
      </w:r>
      <w:r>
        <w:t xml:space="preserve">   evaluate    </w:t>
      </w:r>
      <w:r>
        <w:t xml:space="preserve">   select    </w:t>
      </w:r>
      <w:r>
        <w:t xml:space="preserve">   consider    </w:t>
      </w:r>
      <w:r>
        <w:t xml:space="preserve">   gather    </w:t>
      </w:r>
      <w:r>
        <w:t xml:space="preserve">   identify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Decision-Making Process</dc:title>
  <dcterms:created xsi:type="dcterms:W3CDTF">2021-10-11T18:56:54Z</dcterms:created>
  <dcterms:modified xsi:type="dcterms:W3CDTF">2021-10-11T18:56:54Z</dcterms:modified>
</cp:coreProperties>
</file>