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Declaration of Independence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Priceless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Unjust uses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Asked for a correction of wrongs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by which foreign-born persons become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Originating from the same ancestor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Unjustified authority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Unlimited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Rebellions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Violent disturbances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Violation of 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Provided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Given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Declaration of Independence</dc:title>
  <dcterms:created xsi:type="dcterms:W3CDTF">2021-10-11T18:58:19Z</dcterms:created>
  <dcterms:modified xsi:type="dcterms:W3CDTF">2021-10-11T18:58:19Z</dcterms:modified>
</cp:coreProperties>
</file>