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signed by Thomas Jefferson, Lyman Hall, George Walton, Button Gwinnett, and many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colony directly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colony named after the Isle of Jersey in the English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affiliated with the Sons of Liberty from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colony the was targeted by the Intollerable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southern colony that shares the most border with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middle colony farthest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passed by parliament implementing a tax on all newspapers, legal documents, and licenses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oldest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southern most middle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open-fire attack by British soldiers on citizens that killed 5 colonists in Massachusets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battle that lifted the morale of the militia led by Elijah Clarke with the help of Austin Dabney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3rd(and final) governor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organized group of protesters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Southern colony directly south of the first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smallest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Colonists who were ready to break ties with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Colonists who stayed loyal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the proclamation that King George III issued prohibiting the settlement of colonists west of the Appalacian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that erased the Spanish threat from Florida and the French threat from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written constitution of the United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Four acts that were made to punish the colonists for their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attack by the Sons of Liberty on docked ships full of tea that resulted in 342 chests of tea being thrown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oppressor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that left Savannah under British control for the next few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middle colony that directly touches the New England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colony west of the smallest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Payments England charged the colonies because of the debt from the 7-years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refusal to buy a certain product until specific conditions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Southern colony named after King Charles' wife, Henrietta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unit of citizen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Declaration of Independence</dc:title>
  <dcterms:created xsi:type="dcterms:W3CDTF">2021-10-11T18:57:16Z</dcterms:created>
  <dcterms:modified xsi:type="dcterms:W3CDTF">2021-10-11T18:57:16Z</dcterms:modified>
</cp:coreProperties>
</file>