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Declaration of Independence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Oppressive power exerted by a government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can't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set free from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Soldiers hired to fight for a country that is not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Asked formally for a correction of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Wrongful seizures of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Unjustified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Violation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Lodging or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Consent to, 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Rebellions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Unlimited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Declaration of Independence Crossword</dc:title>
  <dcterms:created xsi:type="dcterms:W3CDTF">2021-10-11T18:56:57Z</dcterms:created>
  <dcterms:modified xsi:type="dcterms:W3CDTF">2021-10-11T18:56:57Z</dcterms:modified>
</cp:coreProperties>
</file>