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was the king of Britain who ruled over the 13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delegates representing the colonies signed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is the introduction of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Declaration of Independence was read in _____, Pennsylvania.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 in Washington D.C. has the original Declaration of Independence on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and ____ edited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and ___ are two rights stated in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Declaration of Independence was adopted 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wrote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Declaration of Independence _____ the 13 colonies from England.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Declaration of Independence</dc:title>
  <dcterms:created xsi:type="dcterms:W3CDTF">2021-10-11T18:57:43Z</dcterms:created>
  <dcterms:modified xsi:type="dcterms:W3CDTF">2021-10-11T18:57:43Z</dcterms:modified>
</cp:coreProperties>
</file>