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Decline Of 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estimation of deaths that changed the social and economic changes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king started to collect heavy taxes on the barons and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idea eventually became a key part of English common law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they call a person who's is not of noble 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call a person who holds beliefs that are contrary to the teachings of a church or other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King Edward take a major step toward including more people in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later did the Catholic Church make Joan a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symptom of the black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made it easy to destroy castles?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three major reasons for the decline in feudalism?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easily defeated armored knights?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named of the black and blue blotches that appeared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the 17 year old peasant girl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bubonic plague first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bubonic plague or Black Death go across Asia and reach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started to demand high wages where did people move to in search for jobs?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Decline Of Feudalism</dc:title>
  <dcterms:created xsi:type="dcterms:W3CDTF">2021-10-11T18:56:47Z</dcterms:created>
  <dcterms:modified xsi:type="dcterms:W3CDTF">2021-10-11T18:56:47Z</dcterms:modified>
</cp:coreProperties>
</file>