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Knight    </w:t>
      </w:r>
      <w:r>
        <w:t xml:space="preserve">   Devil Daniels    </w:t>
      </w:r>
      <w:r>
        <w:t xml:space="preserve">   Danny Boy    </w:t>
      </w:r>
      <w:r>
        <w:t xml:space="preserve">   Water    </w:t>
      </w:r>
      <w:r>
        <w:t xml:space="preserve">   Lemuria    </w:t>
      </w:r>
      <w:r>
        <w:t xml:space="preserve">   Madeline    </w:t>
      </w:r>
      <w:r>
        <w:t xml:space="preserve">   Finn    </w:t>
      </w:r>
      <w:r>
        <w:t xml:space="preserve">   Captain Hammerhead    </w:t>
      </w:r>
      <w:r>
        <w:t xml:space="preserve">   Aronnax    </w:t>
      </w:r>
      <w:r>
        <w:t xml:space="preserve">   The Dark Orca    </w:t>
      </w:r>
      <w:r>
        <w:t xml:space="preserve">   Nekton    </w:t>
      </w:r>
      <w:r>
        <w:t xml:space="preserve">   Ocean    </w:t>
      </w:r>
      <w:r>
        <w:t xml:space="preserve">   The Deep    </w:t>
      </w:r>
      <w:r>
        <w:t xml:space="preserve">   Jeffrey    </w:t>
      </w:r>
      <w:r>
        <w:t xml:space="preserve">   Kaiko    </w:t>
      </w:r>
      <w:r>
        <w:t xml:space="preserve">   Will    </w:t>
      </w:r>
      <w:r>
        <w:t xml:space="preserve">   Fontaine    </w:t>
      </w:r>
      <w:r>
        <w:t xml:space="preserve">   Antaeus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Deep </dc:title>
  <dcterms:created xsi:type="dcterms:W3CDTF">2021-10-11T18:58:11Z</dcterms:created>
  <dcterms:modified xsi:type="dcterms:W3CDTF">2021-10-11T18:58:11Z</dcterms:modified>
</cp:coreProperties>
</file>