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Deep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a fixed plan or system; methodically.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 (a place) using violence, especially in wartime.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 or break something by striking it violently.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wave or swing or cause to wave or swing wildly.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recognized as being good or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about (something) carefully, especially before making a decision or reaching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a great deal of praise, abuse, criticism, etc., at (someone or 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range of different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short, confused fight or struggle at close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(a machine or structure) to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strap by which the bodice of a sleeveless dress or top is fastened or held behind at the neck, leaving the shoulders and back bare.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mental obscurity or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piece or brief extract.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Deep Vocabulary</dc:title>
  <dcterms:created xsi:type="dcterms:W3CDTF">2021-10-11T18:57:30Z</dcterms:created>
  <dcterms:modified xsi:type="dcterms:W3CDTF">2021-10-11T18:57:30Z</dcterms:modified>
</cp:coreProperties>
</file>