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Deep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godly    </w:t>
      </w:r>
      <w:r>
        <w:t xml:space="preserve">   bible    </w:t>
      </w:r>
      <w:r>
        <w:t xml:space="preserve">   scattered    </w:t>
      </w:r>
      <w:r>
        <w:t xml:space="preserve">   untied    </w:t>
      </w:r>
      <w:r>
        <w:t xml:space="preserve">   wondered    </w:t>
      </w:r>
      <w:r>
        <w:t xml:space="preserve">   water    </w:t>
      </w:r>
      <w:r>
        <w:t xml:space="preserve">   refreshing    </w:t>
      </w:r>
      <w:r>
        <w:t xml:space="preserve">   liquid    </w:t>
      </w:r>
      <w:r>
        <w:t xml:space="preserve">   person    </w:t>
      </w:r>
      <w:r>
        <w:t xml:space="preserve">   desert    </w:t>
      </w:r>
      <w:r>
        <w:t xml:space="preserve">   threads    </w:t>
      </w:r>
      <w:r>
        <w:t xml:space="preserve">   gold    </w:t>
      </w:r>
      <w:r>
        <w:t xml:space="preserve">   deep    </w:t>
      </w:r>
      <w:r>
        <w:t xml:space="preserve">   well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Deep Well</dc:title>
  <dcterms:created xsi:type="dcterms:W3CDTF">2021-10-11T18:57:11Z</dcterms:created>
  <dcterms:modified xsi:type="dcterms:W3CDTF">2021-10-11T18:57:11Z</dcterms:modified>
</cp:coreProperties>
</file>