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Defense and the Building of Christendom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mayor of the palace, victor at Tours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governor who rules in place of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Apostle to the Germans, crowned Pepin king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monk and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society and culture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rejection of use of images depicting holy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monk of the Abbey of Jarrow in Northern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eastern Roman emperor who defeated the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Arabic Muslim conqueror of 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appointed by Charlemagne as the governor of a province or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lands ruled by a 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troops moving at the head of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 natural harbor of Constantinople through which the city became rich and powerful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Pepin the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Charles Martel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chemicals not exactly known to modern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that Pope Leo crowns Charlemagne Emperor of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subdue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king of Asturias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encouraging resistance to or an uprising against the government or other lawful authority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Defense and the Building of Christendom</dc:title>
  <dcterms:created xsi:type="dcterms:W3CDTF">2021-10-11T18:57:35Z</dcterms:created>
  <dcterms:modified xsi:type="dcterms:W3CDTF">2021-10-11T18:57:35Z</dcterms:modified>
</cp:coreProperties>
</file>