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Defining Features of 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determining God's desire in a situation or for one's life or identifying the true nature of a thing, such as discerning whether a thing is good, evil, or may even transcend the limiting notion of duality.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denial of absolute truth, leads to moral license and a denial of the possibility of sin and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saving or being saved from sin, error,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God will judge humanity on their beliefs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 is expressed symbolically, and so conveyed personally and emotionally to the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that responds to human need in an unexpected or unmerited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man's reconciliation with God through the sacrificial death of Christ.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understanding of God should compel justice. And our understanding of justice is one of the ways by which we are meant to understand God more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intentional and voluntary process by which one who may initially feel victimized, undergoes a change in feelings and attitude and overcomes negative emotions, such as vengeance.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exalted or worthy of complete devotion as one perfect in goodness and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righteous act of removing the condemnation, guilt, and penalty of sin, by grace, while, at the same time, declaring the ungodly to be righteous, through faith in Christ's atoning sacrifice.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love and mercy given to us by God because God desires us to have it, not necessarily because of anything we have done to earn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Defining Features of a Crossword Puzzle </dc:title>
  <dcterms:created xsi:type="dcterms:W3CDTF">2021-10-11T18:58:40Z</dcterms:created>
  <dcterms:modified xsi:type="dcterms:W3CDTF">2021-10-11T18:58:40Z</dcterms:modified>
</cp:coreProperties>
</file>