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Definition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Wreaths    </w:t>
      </w:r>
      <w:r>
        <w:t xml:space="preserve">   Candles    </w:t>
      </w:r>
      <w:r>
        <w:t xml:space="preserve">   Light    </w:t>
      </w:r>
      <w:r>
        <w:t xml:space="preserve">   Manger    </w:t>
      </w:r>
      <w:r>
        <w:t xml:space="preserve">   Angels    </w:t>
      </w:r>
      <w:r>
        <w:t xml:space="preserve">   Star    </w:t>
      </w:r>
      <w:r>
        <w:t xml:space="preserve">   Wisemen    </w:t>
      </w:r>
      <w:r>
        <w:t xml:space="preserve">   Shrimp    </w:t>
      </w:r>
      <w:r>
        <w:t xml:space="preserve">   Wine    </w:t>
      </w:r>
      <w:r>
        <w:t xml:space="preserve">   Fish    </w:t>
      </w:r>
      <w:r>
        <w:t xml:space="preserve">   Ham    </w:t>
      </w:r>
      <w:r>
        <w:t xml:space="preserve">   Turkey    </w:t>
      </w:r>
      <w:r>
        <w:t xml:space="preserve">   Hosting    </w:t>
      </w:r>
      <w:r>
        <w:t xml:space="preserve">   Toast    </w:t>
      </w:r>
      <w:r>
        <w:t xml:space="preserve">   Jewelry    </w:t>
      </w:r>
      <w:r>
        <w:t xml:space="preserve">   Clothing    </w:t>
      </w:r>
      <w:r>
        <w:t xml:space="preserve">   Gifts    </w:t>
      </w:r>
      <w:r>
        <w:t xml:space="preserve">   Presents    </w:t>
      </w:r>
      <w:r>
        <w:t xml:space="preserve">   Stockings    </w:t>
      </w:r>
      <w:r>
        <w:t xml:space="preserve">   Elves    </w:t>
      </w:r>
      <w:r>
        <w:t xml:space="preserve">   Believe    </w:t>
      </w:r>
      <w:r>
        <w:t xml:space="preserve">   Magic    </w:t>
      </w:r>
      <w:r>
        <w:t xml:space="preserve">   Wish    </w:t>
      </w:r>
      <w:r>
        <w:t xml:space="preserve">   Shopping    </w:t>
      </w:r>
      <w:r>
        <w:t xml:space="preserve">   Celebration    </w:t>
      </w:r>
      <w:r>
        <w:t xml:space="preserve">   Festival    </w:t>
      </w:r>
      <w:r>
        <w:t xml:space="preserve">   Parade    </w:t>
      </w:r>
      <w:r>
        <w:t xml:space="preserve">   Menorah    </w:t>
      </w:r>
      <w:r>
        <w:t xml:space="preserve">   Evergreen    </w:t>
      </w:r>
      <w:r>
        <w:t xml:space="preserve">   Trees    </w:t>
      </w:r>
      <w:r>
        <w:t xml:space="preserve">   Advent    </w:t>
      </w:r>
      <w:r>
        <w:t xml:space="preserve">   Dinner    </w:t>
      </w:r>
      <w:r>
        <w:t xml:space="preserve">   Movies    </w:t>
      </w:r>
      <w:r>
        <w:t xml:space="preserve">   Carols    </w:t>
      </w:r>
      <w:r>
        <w:t xml:space="preserve">   Church    </w:t>
      </w:r>
      <w:r>
        <w:t xml:space="preserve">   Ritual    </w:t>
      </w:r>
      <w:r>
        <w:t xml:space="preserve">   Christ    </w:t>
      </w:r>
      <w:r>
        <w:t xml:space="preserve">   Hope    </w:t>
      </w:r>
      <w:r>
        <w:t xml:space="preserve">   Lights    </w:t>
      </w:r>
      <w:r>
        <w:t xml:space="preserve">   Friends    </w:t>
      </w:r>
      <w:r>
        <w:t xml:space="preserve">   Family    </w:t>
      </w:r>
      <w:r>
        <w:t xml:space="preserve">   Sharing    </w:t>
      </w:r>
      <w:r>
        <w:t xml:space="preserve">   Giving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Definition of Christmas</dc:title>
  <dcterms:created xsi:type="dcterms:W3CDTF">2021-10-11T18:58:13Z</dcterms:created>
  <dcterms:modified xsi:type="dcterms:W3CDTF">2021-10-11T18:58:13Z</dcterms:modified>
</cp:coreProperties>
</file>