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Deliverer Key Vocab and Themes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garbage    </w:t>
      </w:r>
      <w:r>
        <w:t xml:space="preserve">   pressure    </w:t>
      </w:r>
      <w:r>
        <w:t xml:space="preserve">   abandoned    </w:t>
      </w:r>
      <w:r>
        <w:t xml:space="preserve">   baby    </w:t>
      </w:r>
      <w:r>
        <w:t xml:space="preserve">   children    </w:t>
      </w:r>
      <w:r>
        <w:t xml:space="preserve">   crippled    </w:t>
      </w:r>
      <w:r>
        <w:t xml:space="preserve">   culture    </w:t>
      </w:r>
      <w:r>
        <w:t xml:space="preserve">   desolate    </w:t>
      </w:r>
      <w:r>
        <w:t xml:space="preserve">   fetish    </w:t>
      </w:r>
      <w:r>
        <w:t xml:space="preserve">   gender    </w:t>
      </w:r>
      <w:r>
        <w:t xml:space="preserve">   passed    </w:t>
      </w:r>
      <w:r>
        <w:t xml:space="preserve">   plucking    </w:t>
      </w:r>
      <w:r>
        <w:t xml:space="preserve">   society    </w:t>
      </w:r>
      <w:r>
        <w:t xml:space="preserve">   strangeness    </w:t>
      </w:r>
      <w:r>
        <w:t xml:space="preserve">   toughed    </w:t>
      </w:r>
      <w:r>
        <w:t xml:space="preserve">   tradition    </w:t>
      </w:r>
      <w:r>
        <w:t xml:space="preserve">   transgression    </w:t>
      </w:r>
      <w:r>
        <w:t xml:space="preserve">   trudge    </w:t>
      </w:r>
      <w:r>
        <w:t xml:space="preserve">   twilight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Deliverer Key Vocab and Themes</dc:title>
  <dcterms:created xsi:type="dcterms:W3CDTF">2021-10-11T18:57:25Z</dcterms:created>
  <dcterms:modified xsi:type="dcterms:W3CDTF">2021-10-11T18:57:25Z</dcterms:modified>
</cp:coreProperties>
</file>