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Democratic Republic of Congo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flag    </w:t>
      </w:r>
      <w:r>
        <w:t xml:space="preserve">   okapi    </w:t>
      </w:r>
      <w:r>
        <w:t xml:space="preserve">   french    </w:t>
      </w:r>
      <w:r>
        <w:t xml:space="preserve">   swahili    </w:t>
      </w:r>
      <w:r>
        <w:t xml:space="preserve">   kikongo    </w:t>
      </w:r>
      <w:r>
        <w:t xml:space="preserve">   languages    </w:t>
      </w:r>
      <w:r>
        <w:t xml:space="preserve">   tshiluba    </w:t>
      </w:r>
      <w:r>
        <w:t xml:space="preserve">   fufu    </w:t>
      </w:r>
      <w:r>
        <w:t xml:space="preserve">   mountains    </w:t>
      </w:r>
      <w:r>
        <w:t xml:space="preserve">   cinema    </w:t>
      </w:r>
      <w:r>
        <w:t xml:space="preserve">   war    </w:t>
      </w:r>
      <w:r>
        <w:t xml:space="preserve">   history    </w:t>
      </w:r>
      <w:r>
        <w:t xml:space="preserve">   music    </w:t>
      </w:r>
      <w:r>
        <w:t xml:space="preserve">   congo    </w:t>
      </w:r>
      <w:r>
        <w:t xml:space="preserve">   republic    </w:t>
      </w:r>
      <w:r>
        <w:t xml:space="preserve">   democratic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Democratic Republic of Congo</dc:title>
  <dcterms:created xsi:type="dcterms:W3CDTF">2021-10-11T18:57:37Z</dcterms:created>
  <dcterms:modified xsi:type="dcterms:W3CDTF">2021-10-11T18:57:37Z</dcterms:modified>
</cp:coreProperties>
</file>