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Demon Lover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does the story take place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main character find on the hall table?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her family move to the countryside?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only other person who has a key to her apartment?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 hit London with a series of nightly air attacks known as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the main character meet one night in the dark?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we read about something that happened in the characters past?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creates this kind of mood throughout the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characters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she do once she's in the taxi?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is it when she revisits her old apartment?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main character call for once she leaves her apartment?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Demon Lover Crossword Puzzle</dc:title>
  <dcterms:created xsi:type="dcterms:W3CDTF">2021-10-11T18:57:04Z</dcterms:created>
  <dcterms:modified xsi:type="dcterms:W3CDTF">2021-10-11T18:57:04Z</dcterms:modified>
</cp:coreProperties>
</file>