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Desert</w:t>
      </w:r>
    </w:p>
    <w:p>
      <w:pPr>
        <w:pStyle w:val="Questions"/>
      </w:pPr>
      <w:r>
        <w:t xml:space="preserve">1. VEAGA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LAEO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RARBLE SCUTAC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AEACCCATE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NIEAEGACR EAGNTIAG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CEORTESO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TESRDE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OUSTFCACER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MISEETQU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PRSOISPO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UARGASO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NNOSARO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WOLREDFWIL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AUYCC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Desert</dc:title>
  <dcterms:created xsi:type="dcterms:W3CDTF">2021-10-11T18:57:17Z</dcterms:created>
  <dcterms:modified xsi:type="dcterms:W3CDTF">2021-10-11T18:57:17Z</dcterms:modified>
</cp:coreProperties>
</file>