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Design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visual or tactile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spatial arrangement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component that contributes to somethings appearance?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repetition of a particular aspect for emphasis.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measurement with regards to design?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expanse in which things are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up shapes.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arrangement of things in relation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Unity in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equilibrium.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focal point used to catch the eye creates...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word used for the distinct form of an object?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Design Crossword</dc:title>
  <dcterms:created xsi:type="dcterms:W3CDTF">2021-10-11T18:57:40Z</dcterms:created>
  <dcterms:modified xsi:type="dcterms:W3CDTF">2021-10-11T18:57:40Z</dcterms:modified>
</cp:coreProperties>
</file>