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Design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</w:tc>
      </w:tr>
    </w:tbl>
    <w:p>
      <w:pPr>
        <w:pStyle w:val="WordBankMedium"/>
      </w:pPr>
      <w:r>
        <w:t xml:space="preserve">   remember    </w:t>
      </w:r>
      <w:r>
        <w:t xml:space="preserve">   understand    </w:t>
      </w:r>
      <w:r>
        <w:t xml:space="preserve">   apply    </w:t>
      </w:r>
      <w:r>
        <w:t xml:space="preserve">   analyze    </w:t>
      </w:r>
      <w:r>
        <w:t xml:space="preserve">   evaluate    </w:t>
      </w:r>
      <w:r>
        <w:t xml:space="preserve">   create    </w:t>
      </w:r>
      <w:r>
        <w:t xml:space="preserve">   mindfulness    </w:t>
      </w:r>
      <w:r>
        <w:t xml:space="preserve">   analysis    </w:t>
      </w:r>
      <w:r>
        <w:t xml:space="preserve">   interpret    </w:t>
      </w:r>
      <w:r>
        <w:t xml:space="preserve">   nonjudgmental    </w:t>
      </w:r>
      <w:r>
        <w:t xml:space="preserve">   observe    </w:t>
      </w:r>
      <w:r>
        <w:t xml:space="preserve">   post-mortem    </w:t>
      </w:r>
      <w:r>
        <w:t xml:space="preserve">   reflect    </w:t>
      </w:r>
      <w:r>
        <w:t xml:space="preserve">   self-awareness    </w:t>
      </w:r>
      <w:r>
        <w:t xml:space="preserve">   empathize    </w:t>
      </w:r>
      <w:r>
        <w:t xml:space="preserve">   define    </w:t>
      </w:r>
      <w:r>
        <w:t xml:space="preserve">   ideate    </w:t>
      </w:r>
      <w:r>
        <w:t xml:space="preserve">   prototype    </w:t>
      </w:r>
      <w:r>
        <w:t xml:space="preserve">   test    </w:t>
      </w:r>
      <w:r>
        <w:t xml:space="preserve">   iterate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Design Mind</dc:title>
  <dcterms:created xsi:type="dcterms:W3CDTF">2021-10-11T18:58:18Z</dcterms:created>
  <dcterms:modified xsi:type="dcterms:W3CDTF">2021-10-11T18:58:18Z</dcterms:modified>
</cp:coreProperties>
</file>