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Design Process Word Scramble</w:t>
      </w:r>
    </w:p>
    <w:p>
      <w:pPr>
        <w:pStyle w:val="Questions"/>
      </w:pPr>
      <w:r>
        <w:t xml:space="preserve">1. stet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ivmpore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sdgeerin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giiaemn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eisdgn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gerennei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riasortnmb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tcitsisne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catere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needfi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prenset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eveaaltu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oanietvvin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errcshae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Design Process Word Scramble</dc:title>
  <dcterms:created xsi:type="dcterms:W3CDTF">2021-10-11T18:58:28Z</dcterms:created>
  <dcterms:modified xsi:type="dcterms:W3CDTF">2021-10-11T18:58:28Z</dcterms:modified>
</cp:coreProperties>
</file>