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Design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Colour    </w:t>
      </w:r>
      <w:r>
        <w:t xml:space="preserve">   Emphasis    </w:t>
      </w:r>
      <w:r>
        <w:t xml:space="preserve">   Form    </w:t>
      </w:r>
      <w:r>
        <w:t xml:space="preserve">   Harmony    </w:t>
      </w:r>
      <w:r>
        <w:t xml:space="preserve">   Line    </w:t>
      </w:r>
      <w:r>
        <w:t xml:space="preserve">   Proportion    </w:t>
      </w:r>
      <w:r>
        <w:t xml:space="preserve">   Repetition    </w:t>
      </w:r>
      <w:r>
        <w:t xml:space="preserve">   Rhythm    </w:t>
      </w:r>
      <w:r>
        <w:t xml:space="preserve">   shape    </w:t>
      </w:r>
      <w:r>
        <w:t xml:space="preserve">   Space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Design Search </dc:title>
  <dcterms:created xsi:type="dcterms:W3CDTF">2021-10-11T18:58:26Z</dcterms:created>
  <dcterms:modified xsi:type="dcterms:W3CDTF">2021-10-11T18:58:26Z</dcterms:modified>
</cp:coreProperties>
</file>