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Local band    </w:t>
      </w:r>
      <w:r>
        <w:t xml:space="preserve">   Rock n roll    </w:t>
      </w:r>
      <w:r>
        <w:t xml:space="preserve">   I will survive    </w:t>
      </w:r>
      <w:r>
        <w:t xml:space="preserve">   Storms    </w:t>
      </w:r>
      <w:r>
        <w:t xml:space="preserve">   Okie tusk    </w:t>
      </w:r>
      <w:r>
        <w:t xml:space="preserve">   Broke down    </w:t>
      </w:r>
      <w:r>
        <w:t xml:space="preserve">   Michael Mccormick    </w:t>
      </w:r>
      <w:r>
        <w:t xml:space="preserve">   Chase prince    </w:t>
      </w:r>
      <w:r>
        <w:t xml:space="preserve">   Dylan lytle    </w:t>
      </w:r>
      <w:r>
        <w:t xml:space="preserve">   Isaac williams    </w:t>
      </w:r>
      <w:r>
        <w:t xml:space="preserve">   The destination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Destination</dc:title>
  <dcterms:created xsi:type="dcterms:W3CDTF">2021-10-11T18:57:59Z</dcterms:created>
  <dcterms:modified xsi:type="dcterms:W3CDTF">2021-10-11T18:57:59Z</dcterms:modified>
</cp:coreProperties>
</file>