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Destruction of Sennacherib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wolf    </w:t>
      </w:r>
      <w:r>
        <w:t xml:space="preserve">   spears    </w:t>
      </w:r>
      <w:r>
        <w:t xml:space="preserve">   gleaming    </w:t>
      </w:r>
      <w:r>
        <w:t xml:space="preserve">   summer    </w:t>
      </w:r>
      <w:r>
        <w:t xml:space="preserve">   autumn    </w:t>
      </w:r>
      <w:r>
        <w:t xml:space="preserve">   galilee    </w:t>
      </w:r>
      <w:r>
        <w:t xml:space="preserve">   cohorts    </w:t>
      </w:r>
      <w:r>
        <w:t xml:space="preserve">   withered    </w:t>
      </w:r>
      <w:r>
        <w:t xml:space="preserve">   sunset    </w:t>
      </w:r>
      <w:r>
        <w:t xml:space="preserve">   temple of baal    </w:t>
      </w:r>
      <w:r>
        <w:t xml:space="preserve">   tents    </w:t>
      </w:r>
      <w:r>
        <w:t xml:space="preserve">   silent    </w:t>
      </w:r>
      <w:r>
        <w:t xml:space="preserve">   trumpets unblown    </w:t>
      </w:r>
      <w:r>
        <w:t xml:space="preserve">   pride    </w:t>
      </w:r>
      <w:r>
        <w:t xml:space="preserve">   deadly    </w:t>
      </w:r>
      <w:r>
        <w:t xml:space="preserve">   angel of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Destruction of Sennacherib</dc:title>
  <dcterms:created xsi:type="dcterms:W3CDTF">2021-10-11T18:57:47Z</dcterms:created>
  <dcterms:modified xsi:type="dcterms:W3CDTF">2021-10-11T18:57:47Z</dcterms:modified>
</cp:coreProperties>
</file>