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Destruction of a loving couple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BENVOLIO    </w:t>
      </w:r>
      <w:r>
        <w:t xml:space="preserve">   CAPULET    </w:t>
      </w:r>
      <w:r>
        <w:t xml:space="preserve">   DAGGER    </w:t>
      </w:r>
      <w:r>
        <w:t xml:space="preserve">   DEATH    </w:t>
      </w:r>
      <w:r>
        <w:t xml:space="preserve">   ITALY    </w:t>
      </w:r>
      <w:r>
        <w:t xml:space="preserve">   JULIET    </w:t>
      </w:r>
      <w:r>
        <w:t xml:space="preserve">   LOVE    </w:t>
      </w:r>
      <w:r>
        <w:t xml:space="preserve">   MERCUTIO    </w:t>
      </w:r>
      <w:r>
        <w:t xml:space="preserve">   MONTAGUE    </w:t>
      </w:r>
      <w:r>
        <w:t xml:space="preserve">   NURSE    </w:t>
      </w:r>
      <w:r>
        <w:t xml:space="preserve">   PARIS    </w:t>
      </w:r>
      <w:r>
        <w:t xml:space="preserve">   PETER    </w:t>
      </w:r>
      <w:r>
        <w:t xml:space="preserve">   POTION    </w:t>
      </w:r>
      <w:r>
        <w:t xml:space="preserve">   ROMEO    </w:t>
      </w:r>
      <w:r>
        <w:t xml:space="preserve">   ROSALINE    </w:t>
      </w:r>
      <w:r>
        <w:t xml:space="preserve">   TOMB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Destruction of a loving couple</dc:title>
  <dcterms:created xsi:type="dcterms:W3CDTF">2021-10-11T18:58:21Z</dcterms:created>
  <dcterms:modified xsi:type="dcterms:W3CDTF">2021-10-11T18:58:21Z</dcterms:modified>
</cp:coreProperties>
</file>